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-41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069-01-2024-012974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15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>га – Югры Думлер Г.П., 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 w:firstLine="600"/>
        <w:jc w:val="both"/>
      </w:pPr>
      <w:r>
        <w:rPr>
          <w:rFonts w:ascii="Times New Roman" w:eastAsia="Times New Roman" w:hAnsi="Times New Roman" w:cs="Times New Roman"/>
        </w:rPr>
        <w:t xml:space="preserve">Гончаренко Алексея Владимировича,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3" w:firstLine="60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Гончаренко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</w:rPr>
        <w:t>Нижневартовское</w:t>
      </w:r>
      <w:r>
        <w:rPr>
          <w:rFonts w:ascii="Times New Roman" w:eastAsia="Times New Roman" w:hAnsi="Times New Roman" w:cs="Times New Roman"/>
        </w:rPr>
        <w:t xml:space="preserve"> шоссе, д. 7, стр. 2, </w:t>
      </w:r>
      <w:r>
        <w:rPr>
          <w:rFonts w:ascii="Times New Roman" w:eastAsia="Times New Roman" w:hAnsi="Times New Roman" w:cs="Times New Roman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.07.2024 </w:t>
      </w:r>
      <w:r>
        <w:rPr>
          <w:rFonts w:ascii="Times New Roman" w:eastAsia="Times New Roman" w:hAnsi="Times New Roman" w:cs="Times New Roman"/>
        </w:rPr>
        <w:t>предоставил в ИФНС России по г. Сургуту декл</w:t>
      </w:r>
      <w:r>
        <w:rPr>
          <w:rFonts w:ascii="Times New Roman" w:eastAsia="Times New Roman" w:hAnsi="Times New Roman" w:cs="Times New Roman"/>
        </w:rPr>
        <w:t xml:space="preserve">арацию </w:t>
      </w:r>
      <w:r>
        <w:rPr>
          <w:rFonts w:ascii="Times New Roman" w:eastAsia="Times New Roman" w:hAnsi="Times New Roman" w:cs="Times New Roman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года, срок пре</w:t>
      </w:r>
      <w:r>
        <w:rPr>
          <w:rFonts w:ascii="Times New Roman" w:eastAsia="Times New Roman" w:hAnsi="Times New Roman" w:cs="Times New Roman"/>
        </w:rPr>
        <w:t>дст</w:t>
      </w:r>
      <w:r>
        <w:rPr>
          <w:rFonts w:ascii="Times New Roman" w:eastAsia="Times New Roman" w:hAnsi="Times New Roman" w:cs="Times New Roman"/>
        </w:rPr>
        <w:t>авления кото</w:t>
      </w:r>
      <w:r>
        <w:rPr>
          <w:rFonts w:ascii="Times New Roman" w:eastAsia="Times New Roman" w:hAnsi="Times New Roman" w:cs="Times New Roman"/>
        </w:rPr>
        <w:t xml:space="preserve">рой </w:t>
      </w:r>
      <w:r>
        <w:rPr>
          <w:rFonts w:ascii="Times New Roman" w:eastAsia="Times New Roman" w:hAnsi="Times New Roman" w:cs="Times New Roman"/>
        </w:rPr>
        <w:t>установлен до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5.04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чем нарушил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Гончаренко А.В.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Гончаренко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</w:t>
      </w:r>
      <w:r>
        <w:rPr>
          <w:rFonts w:ascii="Times New Roman" w:eastAsia="Times New Roman" w:hAnsi="Times New Roman" w:cs="Times New Roman"/>
        </w:rPr>
        <w:t>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Гончаренко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33340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</w:t>
      </w:r>
      <w:r>
        <w:rPr>
          <w:rFonts w:ascii="Times New Roman" w:eastAsia="Times New Roman" w:hAnsi="Times New Roman" w:cs="Times New Roman"/>
        </w:rPr>
        <w:t>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Гончаренко А.В.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Гончаренко Алексея Владимировича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300 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0412365400695031522415115.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15.01.2025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